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Чеклист: Основы создания 2D-анимации</w:t>
      </w:r>
    </w:p>
    <w:p>
      <w:pPr>
        <w:pStyle w:val="Heading2"/>
      </w:pPr>
      <w:r>
        <w:t>🧠 1. Идея и концепция</w:t>
      </w:r>
    </w:p>
    <w:p>
      <w:pPr>
        <w:pStyle w:val="ListBullet"/>
      </w:pPr>
      <w:r>
        <w:t>• Определена основная идея или месседж анимации</w:t>
      </w:r>
    </w:p>
    <w:p>
      <w:pPr>
        <w:pStyle w:val="ListBullet"/>
      </w:pPr>
      <w:r>
        <w:t>• Прописан сюжет или сценарий</w:t>
      </w:r>
    </w:p>
    <w:p>
      <w:pPr>
        <w:pStyle w:val="ListBullet"/>
      </w:pPr>
      <w:r>
        <w:t>• Выбрана целевая аудитория</w:t>
      </w:r>
    </w:p>
    <w:p>
      <w:pPr>
        <w:pStyle w:val="Heading2"/>
      </w:pPr>
      <w:r>
        <w:t>🎨 2. Стиль и визуальный язык</w:t>
      </w:r>
    </w:p>
    <w:p>
      <w:pPr>
        <w:pStyle w:val="ListBullet"/>
      </w:pPr>
      <w:r>
        <w:t>• Выбран стиль анимации (минимализм, ручной, flat, скетч и т.д.)</w:t>
      </w:r>
    </w:p>
    <w:p>
      <w:pPr>
        <w:pStyle w:val="ListBullet"/>
      </w:pPr>
      <w:r>
        <w:t>• Подобрана цветовая палитра</w:t>
      </w:r>
    </w:p>
    <w:p>
      <w:pPr>
        <w:pStyle w:val="ListBullet"/>
      </w:pPr>
      <w:r>
        <w:t>• Продуманы характеры и эмоции персонажей</w:t>
      </w:r>
    </w:p>
    <w:p>
      <w:pPr>
        <w:pStyle w:val="Heading2"/>
      </w:pPr>
      <w:r>
        <w:t>📋 3. Раскадровка (Storyboard)</w:t>
      </w:r>
    </w:p>
    <w:p>
      <w:pPr>
        <w:pStyle w:val="ListBullet"/>
      </w:pPr>
      <w:r>
        <w:t>• Нарисованы ключевые сцены</w:t>
      </w:r>
    </w:p>
    <w:p>
      <w:pPr>
        <w:pStyle w:val="ListBullet"/>
      </w:pPr>
      <w:r>
        <w:t>• Определены переходы и композиция</w:t>
      </w:r>
    </w:p>
    <w:p>
      <w:pPr>
        <w:pStyle w:val="ListBullet"/>
      </w:pPr>
      <w:r>
        <w:t>• Учитывается ритм и тайминг</w:t>
      </w:r>
    </w:p>
    <w:p>
      <w:pPr>
        <w:pStyle w:val="Heading2"/>
      </w:pPr>
      <w:r>
        <w:t>✏️ 4. Дизайн и подготовка</w:t>
      </w:r>
    </w:p>
    <w:p>
      <w:pPr>
        <w:pStyle w:val="ListBullet"/>
      </w:pPr>
      <w:r>
        <w:t>• Созданы финальные дизайны персонажей</w:t>
      </w:r>
    </w:p>
    <w:p>
      <w:pPr>
        <w:pStyle w:val="ListBullet"/>
      </w:pPr>
      <w:r>
        <w:t>• Подготовлены фоны и элементы окружения</w:t>
      </w:r>
    </w:p>
    <w:p>
      <w:pPr>
        <w:pStyle w:val="ListBullet"/>
      </w:pPr>
      <w:r>
        <w:t>• При необходимости собраны референсы</w:t>
      </w:r>
    </w:p>
    <w:p>
      <w:pPr>
        <w:pStyle w:val="Heading2"/>
      </w:pPr>
      <w:r>
        <w:t>🎞️ 5. Анимация</w:t>
      </w:r>
    </w:p>
    <w:p>
      <w:pPr>
        <w:pStyle w:val="ListBullet"/>
      </w:pPr>
      <w:r>
        <w:t>• Отрисованы ключевые кадры (keyframes)</w:t>
      </w:r>
    </w:p>
    <w:p>
      <w:pPr>
        <w:pStyle w:val="ListBullet"/>
      </w:pPr>
      <w:r>
        <w:t>• Добавлены промежуточные кадры (in-betweens)</w:t>
      </w:r>
    </w:p>
    <w:p>
      <w:pPr>
        <w:pStyle w:val="ListBullet"/>
      </w:pPr>
      <w:r>
        <w:t>• Проверена плавность и логика движения</w:t>
      </w:r>
    </w:p>
    <w:p>
      <w:pPr>
        <w:pStyle w:val="Heading2"/>
      </w:pPr>
      <w:r>
        <w:t>🎧 6. Озвучка и эффекты</w:t>
      </w:r>
    </w:p>
    <w:p>
      <w:pPr>
        <w:pStyle w:val="ListBullet"/>
      </w:pPr>
      <w:r>
        <w:t>• Синхронизирована озвучка с движением</w:t>
      </w:r>
    </w:p>
    <w:p>
      <w:pPr>
        <w:pStyle w:val="ListBullet"/>
      </w:pPr>
      <w:r>
        <w:t>• Добавлены звуковые эффекты (при необходимости)</w:t>
      </w:r>
    </w:p>
    <w:p>
      <w:pPr>
        <w:pStyle w:val="ListBullet"/>
      </w:pPr>
      <w:r>
        <w:t>• Учтён саунд-дизайн или музыка</w:t>
      </w:r>
    </w:p>
    <w:p>
      <w:pPr>
        <w:pStyle w:val="Heading2"/>
      </w:pPr>
      <w:r>
        <w:t>💻 7. Финальный рендер и экспорт</w:t>
      </w:r>
    </w:p>
    <w:p>
      <w:pPr>
        <w:pStyle w:val="ListBullet"/>
      </w:pPr>
      <w:r>
        <w:t>• Финальная проверка всех сцен</w:t>
      </w:r>
    </w:p>
    <w:p>
      <w:pPr>
        <w:pStyle w:val="ListBullet"/>
      </w:pPr>
      <w:r>
        <w:t>• Рендер в нужном формате и разрешении</w:t>
      </w:r>
    </w:p>
    <w:p>
      <w:pPr>
        <w:pStyle w:val="ListBullet"/>
      </w:pPr>
      <w:r>
        <w:t>• Адаптация под платформу (YouTube, Instagram, Reels и т.д.)</w:t>
      </w:r>
    </w:p>
    <w:p>
      <w:r>
        <w:br/>
        <w:t>💡 Совет: используйте этот чеклист перед запуском любого анимационного проекта — от брендированного ролика до TikTok-анимации. Он поможет не упустить важные детали и сохранить качество.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